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Markt    </w:t>
      </w:r>
      <w:r>
        <w:t xml:space="preserve">   Flughafen    </w:t>
      </w:r>
      <w:r>
        <w:t xml:space="preserve">   Zoo    </w:t>
      </w:r>
      <w:r>
        <w:t xml:space="preserve">   Supermarkt    </w:t>
      </w:r>
      <w:r>
        <w:t xml:space="preserve">   Schule    </w:t>
      </w:r>
      <w:r>
        <w:t xml:space="preserve">   Apotheke    </w:t>
      </w:r>
      <w:r>
        <w:t xml:space="preserve">   Toilette    </w:t>
      </w:r>
      <w:r>
        <w:t xml:space="preserve">   Backerie    </w:t>
      </w:r>
      <w:r>
        <w:t xml:space="preserve">   Schloss    </w:t>
      </w:r>
      <w:r>
        <w:t xml:space="preserve">   Krankenhaus    </w:t>
      </w:r>
      <w:r>
        <w:t xml:space="preserve">   Hotel    </w:t>
      </w:r>
      <w:r>
        <w:t xml:space="preserve">   Schwimmbad    </w:t>
      </w:r>
      <w:r>
        <w:t xml:space="preserve">   Kaufhaus    </w:t>
      </w:r>
      <w:r>
        <w:t xml:space="preserve">   Kino    </w:t>
      </w:r>
      <w:r>
        <w:t xml:space="preserve">   Bank    </w:t>
      </w:r>
      <w:r>
        <w:t xml:space="preserve">   Post    </w:t>
      </w:r>
      <w:r>
        <w:t xml:space="preserve">   Kirche    </w:t>
      </w:r>
      <w:r>
        <w:t xml:space="preserve">   Eisdiele    </w:t>
      </w:r>
      <w:r>
        <w:t xml:space="preserve">   Bahnhof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Finder word</dc:title>
  <dcterms:created xsi:type="dcterms:W3CDTF">2021-10-11T08:00:17Z</dcterms:created>
  <dcterms:modified xsi:type="dcterms:W3CDTF">2021-10-11T08:00:17Z</dcterms:modified>
</cp:coreProperties>
</file>