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Finds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Arme    </w:t>
      </w:r>
      <w:r>
        <w:t xml:space="preserve">   Aufgeregt    </w:t>
      </w:r>
      <w:r>
        <w:t xml:space="preserve">   Freunde Besuchen    </w:t>
      </w:r>
      <w:r>
        <w:t xml:space="preserve">   Fuer Dich    </w:t>
      </w:r>
      <w:r>
        <w:t xml:space="preserve">   Gitarre    </w:t>
      </w:r>
      <w:r>
        <w:t xml:space="preserve">   Interessant    </w:t>
      </w:r>
      <w:r>
        <w:t xml:space="preserve">   Klasse    </w:t>
      </w:r>
      <w:r>
        <w:t xml:space="preserve">   Klavier    </w:t>
      </w:r>
      <w:r>
        <w:t xml:space="preserve">   Langwielig    </w:t>
      </w:r>
      <w:r>
        <w:t xml:space="preserve">   Laufen    </w:t>
      </w:r>
      <w:r>
        <w:t xml:space="preserve">   Nass    </w:t>
      </w:r>
      <w:r>
        <w:t xml:space="preserve">   Rad Fahren    </w:t>
      </w:r>
      <w:r>
        <w:t xml:space="preserve">   Reiche    </w:t>
      </w:r>
      <w:r>
        <w:t xml:space="preserve">   Rollschuh Laufen    </w:t>
      </w:r>
      <w:r>
        <w:t xml:space="preserve">   Schuhe    </w:t>
      </w:r>
      <w:r>
        <w:t xml:space="preserve">   Schwimmen    </w:t>
      </w:r>
      <w:r>
        <w:t xml:space="preserve">   Singen    </w:t>
      </w:r>
      <w:r>
        <w:t xml:space="preserve">   Strasse    </w:t>
      </w:r>
      <w:r>
        <w:t xml:space="preserve">   Tennis spielen    </w:t>
      </w:r>
      <w:r>
        <w:t xml:space="preserve">   Trocken    </w:t>
      </w:r>
      <w:r>
        <w:t xml:space="preserve">   Ungewoehnllich    </w:t>
      </w:r>
      <w:r>
        <w:t xml:space="preserve">   Verargert    </w:t>
      </w:r>
      <w:r>
        <w:t xml:space="preserve">   Videospiele    </w:t>
      </w:r>
      <w:r>
        <w:t xml:space="preserve">   Wacht Auf    </w:t>
      </w:r>
      <w:r>
        <w:t xml:space="preserve">   Zeichnen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Finds</dc:title>
  <dcterms:created xsi:type="dcterms:W3CDTF">2021-10-11T07:59:21Z</dcterms:created>
  <dcterms:modified xsi:type="dcterms:W3CDTF">2021-10-11T07:59:21Z</dcterms:modified>
</cp:coreProperties>
</file>