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Bockwurst    </w:t>
      </w:r>
      <w:r>
        <w:t xml:space="preserve">   Kekse    </w:t>
      </w:r>
      <w:r>
        <w:t xml:space="preserve">   Obst    </w:t>
      </w:r>
      <w:r>
        <w:t xml:space="preserve">   Brotchen    </w:t>
      </w:r>
      <w:r>
        <w:t xml:space="preserve">   Schnellimbiss    </w:t>
      </w:r>
      <w:r>
        <w:t xml:space="preserve">   Abendessen    </w:t>
      </w:r>
      <w:r>
        <w:t xml:space="preserve">   Mittagessen    </w:t>
      </w:r>
      <w:r>
        <w:t xml:space="preserve">   Fruhstuck    </w:t>
      </w:r>
      <w:r>
        <w:t xml:space="preserve">   Torte    </w:t>
      </w:r>
      <w:r>
        <w:t xml:space="preserve">   Spargel    </w:t>
      </w:r>
      <w:r>
        <w:t xml:space="preserve">   Kartoffeln    </w:t>
      </w:r>
      <w:r>
        <w:t xml:space="preserve">   Rotkraut    </w:t>
      </w:r>
      <w:r>
        <w:t xml:space="preserve">   Knodel    </w:t>
      </w:r>
      <w:r>
        <w:t xml:space="preserve">   Sauerkraut    </w:t>
      </w:r>
      <w:r>
        <w:t xml:space="preserve">   Bratwurst    </w:t>
      </w:r>
      <w:r>
        <w:t xml:space="preserve">   Currywurst    </w:t>
      </w:r>
      <w:r>
        <w:t xml:space="preserve">   Kuchen    </w:t>
      </w:r>
      <w:r>
        <w:t xml:space="preserve">   Aufschnitt    </w:t>
      </w:r>
      <w:r>
        <w:t xml:space="preserve">   Kaffee    </w:t>
      </w:r>
      <w:r>
        <w:t xml:space="preserve">   Schnitzel    </w:t>
      </w:r>
      <w:r>
        <w:t xml:space="preserve">   Brot    </w:t>
      </w:r>
      <w:r>
        <w:t xml:space="preserve">   Wurst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Food</dc:title>
  <dcterms:created xsi:type="dcterms:W3CDTF">2021-12-06T03:32:30Z</dcterms:created>
  <dcterms:modified xsi:type="dcterms:W3CDTF">2021-12-06T03:32:30Z</dcterms:modified>
</cp:coreProperties>
</file>