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Furniture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Aktenschrank    </w:t>
      </w:r>
      <w:r>
        <w:t xml:space="preserve">   Ablage    </w:t>
      </w:r>
      <w:r>
        <w:t xml:space="preserve">   Bucherregal    </w:t>
      </w:r>
      <w:r>
        <w:t xml:space="preserve">   Bett    </w:t>
      </w:r>
      <w:r>
        <w:t xml:space="preserve">   Couch    </w:t>
      </w:r>
      <w:r>
        <w:t xml:space="preserve">   Drehstuhl    </w:t>
      </w:r>
      <w:r>
        <w:t xml:space="preserve">   Hangmatte    </w:t>
      </w:r>
      <w:r>
        <w:t xml:space="preserve">   Kaffeetisch    </w:t>
      </w:r>
      <w:r>
        <w:t xml:space="preserve">   Kleiderschrank    </w:t>
      </w:r>
      <w:r>
        <w:t xml:space="preserve">   Polster    </w:t>
      </w:r>
      <w:r>
        <w:t xml:space="preserve">   Schrank    </w:t>
      </w:r>
      <w:r>
        <w:t xml:space="preserve">   Sessel    </w:t>
      </w:r>
      <w:r>
        <w:t xml:space="preserve">   Schreibtisch    </w:t>
      </w:r>
      <w:r>
        <w:t xml:space="preserve">   Tisch    </w:t>
      </w:r>
      <w:r>
        <w:t xml:space="preserve">   Stuhl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Furniture Word Search</dc:title>
  <dcterms:created xsi:type="dcterms:W3CDTF">2021-10-11T07:59:08Z</dcterms:created>
  <dcterms:modified xsi:type="dcterms:W3CDTF">2021-10-11T07:59:08Z</dcterms:modified>
</cp:coreProperties>
</file>