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Anti-Semitism    </w:t>
      </w:r>
      <w:r>
        <w:t xml:space="preserve">   Arbeit Mach Frei    </w:t>
      </w:r>
      <w:r>
        <w:t xml:space="preserve">   Aryan    </w:t>
      </w:r>
      <w:r>
        <w:t xml:space="preserve">   Auschwitz    </w:t>
      </w:r>
      <w:r>
        <w:t xml:space="preserve">   Axis Powers    </w:t>
      </w:r>
      <w:r>
        <w:t xml:space="preserve">   Concentration Camp    </w:t>
      </w:r>
      <w:r>
        <w:t xml:space="preserve">   Gas Chambers    </w:t>
      </w:r>
      <w:r>
        <w:t xml:space="preserve">   Genocide    </w:t>
      </w:r>
      <w:r>
        <w:t xml:space="preserve">   Germany    </w:t>
      </w:r>
      <w:r>
        <w:t xml:space="preserve">   Ghetto    </w:t>
      </w:r>
      <w:r>
        <w:t xml:space="preserve">   Hebrew    </w:t>
      </w:r>
      <w:r>
        <w:t xml:space="preserve">   Hitler    </w:t>
      </w:r>
      <w:r>
        <w:t xml:space="preserve">   Holocaust    </w:t>
      </w:r>
      <w:r>
        <w:t xml:space="preserve">   Jewish    </w:t>
      </w:r>
      <w:r>
        <w:t xml:space="preserve">   Nazi    </w:t>
      </w:r>
      <w:r>
        <w:t xml:space="preserve">   Swastika    </w:t>
      </w:r>
      <w:r>
        <w:t xml:space="preserve">   Work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Genocide</dc:title>
  <dcterms:created xsi:type="dcterms:W3CDTF">2021-10-11T07:58:42Z</dcterms:created>
  <dcterms:modified xsi:type="dcterms:W3CDTF">2021-10-11T07:58:42Z</dcterms:modified>
</cp:coreProperties>
</file>