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Geography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Tote Meer    </w:t>
      </w:r>
      <w:r>
        <w:t xml:space="preserve">   Der Aermelkanal    </w:t>
      </w:r>
      <w:r>
        <w:t xml:space="preserve">   Schwabenland    </w:t>
      </w:r>
      <w:r>
        <w:t xml:space="preserve">   Der Schwarzwald    </w:t>
      </w:r>
      <w:r>
        <w:t xml:space="preserve">   Der Bodensee    </w:t>
      </w:r>
      <w:r>
        <w:t xml:space="preserve">   Pazifische Ozean    </w:t>
      </w:r>
      <w:r>
        <w:t xml:space="preserve">   Der Suedlich Ozean    </w:t>
      </w:r>
      <w:r>
        <w:t xml:space="preserve">   Die Kontinente    </w:t>
      </w:r>
      <w:r>
        <w:t xml:space="preserve">   Der Dschungel    </w:t>
      </w:r>
      <w:r>
        <w:t xml:space="preserve">   Indische Ozean    </w:t>
      </w:r>
      <w:r>
        <w:t xml:space="preserve">   Der Atlantische Ozean    </w:t>
      </w:r>
      <w:r>
        <w:t xml:space="preserve">   Das Nordpolarmeer    </w:t>
      </w:r>
      <w:r>
        <w:t xml:space="preserve">   Der Eisberg    </w:t>
      </w:r>
      <w:r>
        <w:t xml:space="preserve">   Die Landkarte    </w:t>
      </w:r>
      <w:r>
        <w:t xml:space="preserve">   Der Burg    </w:t>
      </w:r>
      <w:r>
        <w:t xml:space="preserve">   Das Tal    </w:t>
      </w:r>
      <w:r>
        <w:t xml:space="preserve">   Der Vulkan    </w:t>
      </w:r>
      <w:r>
        <w:t xml:space="preserve">   Der Teich    </w:t>
      </w:r>
      <w:r>
        <w:t xml:space="preserve">   Der Insel    </w:t>
      </w:r>
      <w:r>
        <w:t xml:space="preserve">   Der Huegel    </w:t>
      </w:r>
      <w:r>
        <w:t xml:space="preserve">   Der Globas    </w:t>
      </w:r>
      <w:r>
        <w:t xml:space="preserve">   Die Aequator    </w:t>
      </w:r>
      <w:r>
        <w:t xml:space="preserve">   Kompass    </w:t>
      </w:r>
      <w:r>
        <w:t xml:space="preserve">   Die Wueste    </w:t>
      </w:r>
      <w:r>
        <w:t xml:space="preserve">   Die Hoehle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Geography Words</dc:title>
  <dcterms:created xsi:type="dcterms:W3CDTF">2021-10-11T07:58:39Z</dcterms:created>
  <dcterms:modified xsi:type="dcterms:W3CDTF">2021-10-11T07:58:39Z</dcterms:modified>
</cp:coreProperties>
</file>