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yes, indeed!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Miss, young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tree, fir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farewell,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Glossary</dc:title>
  <dcterms:created xsi:type="dcterms:W3CDTF">2021-10-11T07:58:57Z</dcterms:created>
  <dcterms:modified xsi:type="dcterms:W3CDTF">2021-10-11T07:58:57Z</dcterms:modified>
</cp:coreProperties>
</file>