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Grams</w:t>
      </w:r>
    </w:p>
    <w:p>
      <w:pPr>
        <w:pStyle w:val="Questions"/>
      </w:pPr>
      <w:r>
        <w:t xml:space="preserve">1. AAPINRARLYMTE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GAEUNBTDS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UTDBNAER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BILERN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GNAELA RMEELK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-FNARK LEARWT RNEIISTEME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7. ANECRLCOHL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DRTIPENSE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MORYEDACC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LEWFALIR ATTES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Grams</dc:title>
  <dcterms:created xsi:type="dcterms:W3CDTF">2021-10-11T08:00:09Z</dcterms:created>
  <dcterms:modified xsi:type="dcterms:W3CDTF">2021-10-11T08:00:09Z</dcterms:modified>
</cp:coreProperties>
</file>