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bis nachsten mal    </w:t>
      </w:r>
      <w:r>
        <w:t xml:space="preserve">   bis spaeter    </w:t>
      </w:r>
      <w:r>
        <w:t xml:space="preserve">   wir sehen uns    </w:t>
      </w:r>
      <w:r>
        <w:t xml:space="preserve">   bis morgen    </w:t>
      </w:r>
      <w:r>
        <w:t xml:space="preserve">   bis bald    </w:t>
      </w:r>
      <w:r>
        <w:t xml:space="preserve">   ade    </w:t>
      </w:r>
      <w:r>
        <w:t xml:space="preserve">   servus    </w:t>
      </w:r>
      <w:r>
        <w:t xml:space="preserve">   Tschuessi    </w:t>
      </w:r>
      <w:r>
        <w:t xml:space="preserve">   Tschuessl    </w:t>
      </w:r>
      <w:r>
        <w:t xml:space="preserve">   Tschuess    </w:t>
      </w:r>
      <w:r>
        <w:t xml:space="preserve">   Auf Wiederhoeren    </w:t>
      </w:r>
      <w:r>
        <w:t xml:space="preserve">   Auf Wiedersehen    </w:t>
      </w:r>
      <w:r>
        <w:t xml:space="preserve">   Nacht    </w:t>
      </w:r>
      <w:r>
        <w:t xml:space="preserve">   Gute Nacht    </w:t>
      </w:r>
      <w:r>
        <w:t xml:space="preserve">   Gruess dich    </w:t>
      </w:r>
      <w:r>
        <w:t xml:space="preserve">   Gruess Gott    </w:t>
      </w:r>
      <w:r>
        <w:t xml:space="preserve">   Moin    </w:t>
      </w:r>
      <w:r>
        <w:t xml:space="preserve">   Moin Moin    </w:t>
      </w:r>
      <w:r>
        <w:t xml:space="preserve">   Na    </w:t>
      </w:r>
      <w:r>
        <w:t xml:space="preserve">   Ciao    </w:t>
      </w:r>
      <w:r>
        <w:t xml:space="preserve">   Hi    </w:t>
      </w:r>
      <w:r>
        <w:t xml:space="preserve">   Hallo    </w:t>
      </w:r>
      <w:r>
        <w:t xml:space="preserve">   Abend    </w:t>
      </w:r>
      <w:r>
        <w:t xml:space="preserve">   Guten Abend    </w:t>
      </w:r>
      <w:r>
        <w:t xml:space="preserve">   Morgen    </w:t>
      </w:r>
      <w:r>
        <w:t xml:space="preserve">   Guten Morgen    </w:t>
      </w:r>
      <w:r>
        <w:t xml:space="preserve">   Tag    </w:t>
      </w:r>
      <w:r>
        <w:t xml:space="preserve">   Guten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Greetings</dc:title>
  <dcterms:created xsi:type="dcterms:W3CDTF">2021-10-11T07:59:51Z</dcterms:created>
  <dcterms:modified xsi:type="dcterms:W3CDTF">2021-10-11T07:59:51Z</dcterms:modified>
</cp:coreProperties>
</file>