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German 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say if you are feeling good?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you say: See you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 you greet someone in the morning?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Response to Wie heisst du?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do you say goodnight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you ask to find out how someone is feeling?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you ask nicely for something, make sure to include this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do you say: 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you say when someone gives you a birthday 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Saying goodbye to the clerk as you leave the store, say...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say if you are feeling bad?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you ask someone if they speak German?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your response to : Do you want to have school on Saturdays?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you say: It's nice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 you greet someone in the evening?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Wonderful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Saying bye to a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say when accidently bump into someone?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do you address your teacher?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Greetings</dc:title>
  <dcterms:created xsi:type="dcterms:W3CDTF">2021-10-11T08:00:20Z</dcterms:created>
  <dcterms:modified xsi:type="dcterms:W3CDTF">2021-10-11T08:00:20Z</dcterms:modified>
</cp:coreProperties>
</file>