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ich bin mude    </w:t>
      </w:r>
      <w:r>
        <w:t xml:space="preserve">   wunderbar    </w:t>
      </w:r>
      <w:r>
        <w:t xml:space="preserve">   nicht so gut    </w:t>
      </w:r>
      <w:r>
        <w:t xml:space="preserve">   gut danke    </w:t>
      </w:r>
      <w:r>
        <w:t xml:space="preserve">   prima danke    </w:t>
      </w:r>
      <w:r>
        <w:t xml:space="preserve">   Guten Tag    </w:t>
      </w:r>
      <w:r>
        <w:t xml:space="preserve">   Wie gehts    </w:t>
      </w:r>
      <w:r>
        <w:t xml:space="preserve">   Bis Morgen    </w:t>
      </w:r>
      <w:r>
        <w:t xml:space="preserve">   Hallo    </w:t>
      </w:r>
      <w:r>
        <w:t xml:space="preserve">   Auf Wiedersehen    </w:t>
      </w:r>
      <w:r>
        <w:t xml:space="preserve">   Gute Nacht    </w:t>
      </w:r>
      <w:r>
        <w:t xml:space="preserve">   Guten Morgen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Greetings</dc:title>
  <dcterms:created xsi:type="dcterms:W3CDTF">2021-10-11T07:59:37Z</dcterms:created>
  <dcterms:modified xsi:type="dcterms:W3CDTF">2021-10-11T07:59:37Z</dcterms:modified>
</cp:coreProperties>
</file>