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Haare Homework</w:t>
      </w:r>
    </w:p>
    <w:p>
      <w:pPr>
        <w:pStyle w:val="Questions"/>
      </w:pPr>
      <w:r>
        <w:t xml:space="preserve">1. UREKZ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AENGHLLAB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NLGEA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LAGTTE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CGLOIKE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EGISPTZI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GELEWIL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GRESSO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EIEKNL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WRCHEASZ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AEGUR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UABRNE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ROET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BNDOLE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LBAUE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EGRNU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GEANU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AAHER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Haare Homework</dc:title>
  <dcterms:created xsi:type="dcterms:W3CDTF">2021-10-11T07:58:52Z</dcterms:created>
  <dcterms:modified xsi:type="dcterms:W3CDTF">2021-10-11T07:58:52Z</dcterms:modified>
</cp:coreProperties>
</file>