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History - Concentration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Nummer von Menschen, die in einem Bett in der Anlage zusammen schlafen mussten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Anlage, die das britische Militär gefunden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Das deutsches Word für 'extermination'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Leiter der SS (letzter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viele Tausende von Menschen in Auschwitz haben überlebt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erste Konzentrationsanlage, die freigesetzt wurde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 deutsches Wort für 'forced labour'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religiöse Mehrheit, die in die Konzentrationsanlagen gestellt wurde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größte Konzentrationsanlage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Name der Naturwissenschaftler, der in den Anlagen Experimenten durchgeführt hat (letzter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History - Concentration Camps</dc:title>
  <dcterms:created xsi:type="dcterms:W3CDTF">2021-10-11T07:58:37Z</dcterms:created>
  <dcterms:modified xsi:type="dcterms:W3CDTF">2021-10-11T07:58:37Z</dcterms:modified>
</cp:coreProperties>
</file>