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Hobbies, Foods, and 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Milch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Das 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Schwimmen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Apfelsaft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paar Kekse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Furchtbar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Trauben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Orangen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Hobbies, Foods, and Describing Words</dc:title>
  <dcterms:created xsi:type="dcterms:W3CDTF">2021-10-11T07:59:16Z</dcterms:created>
  <dcterms:modified xsi:type="dcterms:W3CDTF">2021-10-11T07:59:16Z</dcterms:modified>
</cp:coreProperties>
</file>