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Household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Badewanne    </w:t>
      </w:r>
      <w:r>
        <w:t xml:space="preserve">   Bett    </w:t>
      </w:r>
      <w:r>
        <w:t xml:space="preserve">   Dusche    </w:t>
      </w:r>
      <w:r>
        <w:t xml:space="preserve">   Fenster    </w:t>
      </w:r>
      <w:r>
        <w:t xml:space="preserve">   Fernseher    </w:t>
      </w:r>
      <w:r>
        <w:t xml:space="preserve">   Haus    </w:t>
      </w:r>
      <w:r>
        <w:t xml:space="preserve">   Herd    </w:t>
      </w:r>
      <w:r>
        <w:t xml:space="preserve">   Kuhlschrank    </w:t>
      </w:r>
      <w:r>
        <w:t xml:space="preserve">   Lampe    </w:t>
      </w:r>
      <w:r>
        <w:t xml:space="preserve">   Mobel    </w:t>
      </w:r>
      <w:r>
        <w:t xml:space="preserve">   Regal    </w:t>
      </w:r>
      <w:r>
        <w:t xml:space="preserve">   Schrank    </w:t>
      </w:r>
      <w:r>
        <w:t xml:space="preserve">   Schreibtisch    </w:t>
      </w:r>
      <w:r>
        <w:t xml:space="preserve">   Sessel    </w:t>
      </w:r>
      <w:r>
        <w:t xml:space="preserve">   Sofa    </w:t>
      </w:r>
      <w:r>
        <w:t xml:space="preserve">   Stuhl    </w:t>
      </w:r>
      <w:r>
        <w:t xml:space="preserve">   Teppich    </w:t>
      </w:r>
      <w:r>
        <w:t xml:space="preserve">   Tisch    </w:t>
      </w:r>
      <w:r>
        <w:t xml:space="preserve">   Toilette    </w:t>
      </w:r>
      <w:r>
        <w:t xml:space="preserve">   Tur    </w:t>
      </w:r>
      <w:r>
        <w:t xml:space="preserve">   Wohnzimmer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Household Objects</dc:title>
  <dcterms:created xsi:type="dcterms:W3CDTF">2021-10-11T07:58:39Z</dcterms:created>
  <dcterms:modified xsi:type="dcterms:W3CDTF">2021-10-11T07:58:39Z</dcterms:modified>
</cp:coreProperties>
</file>