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II (4th 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Luftschlangen    </w:t>
      </w:r>
      <w:r>
        <w:t xml:space="preserve">   Girlanden    </w:t>
      </w:r>
      <w:r>
        <w:t xml:space="preserve">   Deko    </w:t>
      </w:r>
      <w:r>
        <w:t xml:space="preserve">   Jahreskarte    </w:t>
      </w:r>
      <w:r>
        <w:t xml:space="preserve">   Eintrittskarte    </w:t>
      </w:r>
      <w:r>
        <w:t xml:space="preserve">   Kurzausflug    </w:t>
      </w:r>
      <w:r>
        <w:t xml:space="preserve">   Langerausflug    </w:t>
      </w:r>
      <w:r>
        <w:t xml:space="preserve">   Hubschrauberflug    </w:t>
      </w:r>
      <w:r>
        <w:t xml:space="preserve">   Streichelzoo    </w:t>
      </w:r>
      <w:r>
        <w:t xml:space="preserve">   Rennauto    </w:t>
      </w:r>
      <w:r>
        <w:t xml:space="preserve">   immer    </w:t>
      </w:r>
      <w:r>
        <w:t xml:space="preserve">   niemal    </w:t>
      </w:r>
      <w:r>
        <w:t xml:space="preserve">   schenken    </w:t>
      </w:r>
      <w:r>
        <w:t xml:space="preserve">   verkaufen    </w:t>
      </w:r>
      <w:r>
        <w:t xml:space="preserve">   kaufen    </w:t>
      </w:r>
      <w:r>
        <w:t xml:space="preserve">   feier    </w:t>
      </w:r>
      <w:r>
        <w:t xml:space="preserve">   Überraschung    </w:t>
      </w:r>
      <w:r>
        <w:t xml:space="preserve">   geschenke    </w:t>
      </w:r>
      <w:r>
        <w:t xml:space="preserve">   trinken    </w:t>
      </w:r>
      <w:r>
        <w:t xml:space="preserve">   Essen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II (4th WORD SEARCH)</dc:title>
  <dcterms:created xsi:type="dcterms:W3CDTF">2021-10-11T08:00:16Z</dcterms:created>
  <dcterms:modified xsi:type="dcterms:W3CDTF">2021-10-11T08:00:16Z</dcterms:modified>
</cp:coreProperties>
</file>