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II (Schneetag)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schlitten    </w:t>
      </w:r>
      <w:r>
        <w:t xml:space="preserve">   vereist    </w:t>
      </w:r>
      <w:r>
        <w:t xml:space="preserve">   schneedecke    </w:t>
      </w:r>
      <w:r>
        <w:t xml:space="preserve">   pinguin    </w:t>
      </w:r>
      <w:r>
        <w:t xml:space="preserve">   skifahren    </w:t>
      </w:r>
      <w:r>
        <w:t xml:space="preserve">   iglu    </w:t>
      </w:r>
      <w:r>
        <w:t xml:space="preserve">   schneesturm    </w:t>
      </w:r>
      <w:r>
        <w:t xml:space="preserve">   schneeballschlacht    </w:t>
      </w:r>
      <w:r>
        <w:t xml:space="preserve">   schneeball    </w:t>
      </w:r>
      <w:r>
        <w:t xml:space="preserve">   schneemann    </w:t>
      </w:r>
      <w:r>
        <w:t xml:space="preserve">   schmelzen    </w:t>
      </w:r>
      <w:r>
        <w:t xml:space="preserve">   gefrieren    </w:t>
      </w:r>
      <w:r>
        <w:t xml:space="preserve">   schneeflocke    </w:t>
      </w:r>
      <w:r>
        <w:t xml:space="preserve">   eis    </w:t>
      </w:r>
      <w:r>
        <w:t xml:space="preserve">   schnee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II (Schneetag)</dc:title>
  <dcterms:created xsi:type="dcterms:W3CDTF">2021-10-11T08:00:07Z</dcterms:created>
  <dcterms:modified xsi:type="dcterms:W3CDTF">2021-10-11T08:00:07Z</dcterms:modified>
</cp:coreProperties>
</file>