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II (second wordsearch)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lieben    </w:t>
      </w:r>
      <w:r>
        <w:t xml:space="preserve">   backen    </w:t>
      </w:r>
      <w:r>
        <w:t xml:space="preserve">   kochen    </w:t>
      </w:r>
      <w:r>
        <w:t xml:space="preserve">   machen    </w:t>
      </w:r>
      <w:r>
        <w:t xml:space="preserve">   schmelzen    </w:t>
      </w:r>
      <w:r>
        <w:t xml:space="preserve">   müssen    </w:t>
      </w:r>
      <w:r>
        <w:t xml:space="preserve">   verkaufen    </w:t>
      </w:r>
      <w:r>
        <w:t xml:space="preserve">   kaufen    </w:t>
      </w:r>
      <w:r>
        <w:t xml:space="preserve">   weißen    </w:t>
      </w:r>
      <w:r>
        <w:t xml:space="preserve">   kennen    </w:t>
      </w:r>
      <w:r>
        <w:t xml:space="preserve">   möchten    </w:t>
      </w:r>
      <w:r>
        <w:t xml:space="preserve">   sein    </w:t>
      </w:r>
      <w:r>
        <w:t xml:space="preserve">   haben    </w:t>
      </w:r>
      <w:r>
        <w:t xml:space="preserve">   wollen    </w:t>
      </w:r>
      <w:r>
        <w:t xml:space="preserve">   mögen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II (second wordsearch)</dc:title>
  <dcterms:created xsi:type="dcterms:W3CDTF">2021-10-11T08:00:09Z</dcterms:created>
  <dcterms:modified xsi:type="dcterms:W3CDTF">2021-10-11T08:00:09Z</dcterms:modified>
</cp:coreProperties>
</file>