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I-V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your name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up/How are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Okay (so-so)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 you tomorrow/Until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What's your name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well, and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well, and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later/Until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Good-bye/until we meet again (more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 here (likewise)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Good-bye (less 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I-V</dc:title>
  <dcterms:created xsi:type="dcterms:W3CDTF">2021-10-11T07:59:12Z</dcterms:created>
  <dcterms:modified xsi:type="dcterms:W3CDTF">2021-10-11T07:59:12Z</dcterms:modified>
</cp:coreProperties>
</file>