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unitedstates    </w:t>
      </w:r>
      <w:r>
        <w:t xml:space="preserve">   palatines    </w:t>
      </w:r>
      <w:r>
        <w:t xml:space="preserve">   germantown    </w:t>
      </w:r>
      <w:r>
        <w:t xml:space="preserve">   exiles    </w:t>
      </w:r>
      <w:r>
        <w:t xml:space="preserve">   colonie    </w:t>
      </w:r>
      <w:r>
        <w:t xml:space="preserve">   religion    </w:t>
      </w:r>
      <w:r>
        <w:t xml:space="preserve">   immigration    </w:t>
      </w:r>
      <w:r>
        <w:t xml:space="preserve">   german    </w:t>
      </w:r>
      <w:r>
        <w:t xml:space="preserve">   enclave    </w:t>
      </w:r>
      <w:r>
        <w:t xml:space="preserve">   hessians    </w:t>
      </w:r>
      <w:r>
        <w:t xml:space="preserve">   freedom    </w:t>
      </w:r>
      <w:r>
        <w:t xml:space="preserve">   culture    </w:t>
      </w:r>
      <w:r>
        <w:t xml:space="preserve">   assamilation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Immigration</dc:title>
  <dcterms:created xsi:type="dcterms:W3CDTF">2021-10-11T07:59:06Z</dcterms:created>
  <dcterms:modified xsi:type="dcterms:W3CDTF">2021-10-11T07:59:06Z</dcterms:modified>
</cp:coreProperties>
</file>