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Lektion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jaden tag    </w:t>
      </w:r>
      <w:r>
        <w:t xml:space="preserve">   was machst du    </w:t>
      </w:r>
      <w:r>
        <w:t xml:space="preserve">   gefällt dir Deutschland    </w:t>
      </w:r>
      <w:r>
        <w:t xml:space="preserve">   dein erstes Mal    </w:t>
      </w:r>
      <w:r>
        <w:t xml:space="preserve">   Wie geht's dir    </w:t>
      </w:r>
      <w:r>
        <w:t xml:space="preserve">   etwas müde    </w:t>
      </w:r>
      <w:r>
        <w:t xml:space="preserve">   ich bin neu hier    </w:t>
      </w:r>
      <w:r>
        <w:t xml:space="preserve">   Wie geht's    </w:t>
      </w:r>
      <w:r>
        <w:t xml:space="preserve">   Na du    </w:t>
      </w:r>
      <w:r>
        <w:t xml:space="preserve">   neu in Deutschland    </w:t>
      </w:r>
      <w:r>
        <w:t xml:space="preserve">   Deutsch lernen    </w:t>
      </w:r>
      <w:r>
        <w:t xml:space="preserve">   kommt 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Lektion 1</dc:title>
  <dcterms:created xsi:type="dcterms:W3CDTF">2021-10-11T07:59:44Z</dcterms:created>
  <dcterms:modified xsi:type="dcterms:W3CDTF">2021-10-11T07:59:44Z</dcterms:modified>
</cp:coreProperties>
</file>