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German Media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(n) wenn etwas einem anspricht und anzieht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grundlegende Änderung, Umwandlung, Neuordnung, besonders im politischen Bereich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aufklärende Mitteilung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lebendig, leidenschaftlich, begierig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immer/jederzeit/dauernd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gewaltsam irgendwohin bringen; (besonders Krankheiten) weiterverbreiten; immer wieder hinausziehen; (eine Krankheit) nicht rechtzeitig behandeln und so verschlimmern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Algorithmen Systemen nach biologisches Model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enthuellen; aufdecken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unkonventionell und inkorrekt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ausdruecklich charakterisieren/darstellen/beschreiben/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sehr schnell wenn nicht sofort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was unerwünscht eliminieren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etwas (besonders) visuell darstellen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sich nicht äußern und nicht Stellung nehmen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nicht uneingeschränkt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Entstehung und Ausbreitung eines Phänomens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Haltung, Auffassung, die den zivilisatorischen Fortschritt als Zerfalls- oder Zerstörungsprozess einer Kultur ansieht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öffentlich zu einem bestimmten Handeln oder Verhalten auffordern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verschiedene Bestandteile zerfallen  lassen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ohne Fehler oder Mängel: ohne Zweifel ideal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von jemand oder etwas besiegt oder überwältigt werden; etwas nicht überwinden können; wenn es nicht weiter geht dann kommt es zum ..... (n)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(nach bestimmten Merkmalen) in eine Bewertungsklasse einordnen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 Media</dc:title>
  <dcterms:created xsi:type="dcterms:W3CDTF">2021-10-11T07:59:56Z</dcterms:created>
  <dcterms:modified xsi:type="dcterms:W3CDTF">2021-10-11T07:59:56Z</dcterms:modified>
</cp:coreProperties>
</file>