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Fach    </w:t>
      </w:r>
      <w:r>
        <w:t xml:space="preserve">   Freundschaft    </w:t>
      </w:r>
      <w:r>
        <w:t xml:space="preserve">   Schule    </w:t>
      </w:r>
      <w:r>
        <w:t xml:space="preserve">   Freizeit    </w:t>
      </w:r>
      <w:r>
        <w:t xml:space="preserve">   Gelegenheit    </w:t>
      </w:r>
      <w:r>
        <w:t xml:space="preserve">   Zusammenarbeit    </w:t>
      </w:r>
      <w:r>
        <w:t xml:space="preserve">   Arbeit    </w:t>
      </w:r>
      <w:r>
        <w:t xml:space="preserve">   Projekt    </w:t>
      </w:r>
      <w:r>
        <w:t xml:space="preserve">   Klassenfahrt    </w:t>
      </w:r>
      <w:r>
        <w:t xml:space="preserve">   Praktikum    </w:t>
      </w:r>
      <w:r>
        <w:t xml:space="preserve">   Abenteuer    </w:t>
      </w:r>
      <w:r>
        <w:t xml:space="preserve">   Übergangsjahr    </w:t>
      </w:r>
      <w:r>
        <w:t xml:space="preserve">   Grammatik    </w:t>
      </w:r>
      <w:r>
        <w:t xml:space="preserve">   Klasse    </w:t>
      </w:r>
      <w:r>
        <w:t xml:space="preserve">   Deutsch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Nouns</dc:title>
  <dcterms:created xsi:type="dcterms:W3CDTF">2021-10-11T07:59:21Z</dcterms:created>
  <dcterms:modified xsi:type="dcterms:W3CDTF">2021-10-11T07:59:21Z</dcterms:modified>
</cp:coreProperties>
</file>