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schlange    </w:t>
      </w:r>
      <w:r>
        <w:t xml:space="preserve">   maus    </w:t>
      </w:r>
      <w:r>
        <w:t xml:space="preserve">   Katze    </w:t>
      </w:r>
      <w:r>
        <w:t xml:space="preserve">   Meerschweinchen    </w:t>
      </w:r>
      <w:r>
        <w:t xml:space="preserve">   pferd    </w:t>
      </w:r>
      <w:r>
        <w:t xml:space="preserve">   kaninchen    </w:t>
      </w:r>
      <w:r>
        <w:t xml:space="preserve">   wellensittich    </w:t>
      </w:r>
      <w:r>
        <w:t xml:space="preserve">   hamster    </w:t>
      </w:r>
      <w:r>
        <w:t xml:space="preserve">   goldfisch    </w:t>
      </w:r>
      <w:r>
        <w:t xml:space="preserve">   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Pets</dc:title>
  <dcterms:created xsi:type="dcterms:W3CDTF">2021-10-11T07:59:35Z</dcterms:created>
  <dcterms:modified xsi:type="dcterms:W3CDTF">2021-10-11T07:59:35Z</dcterms:modified>
</cp:coreProperties>
</file>