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Proverbs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the lid, the monkey is dead.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This is the end.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is sausage to 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 the middle of nowhere.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don't have your teacups in your cupboard.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Play it safe.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tell it to your granny.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You're nuts.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Castle.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It was all for nothing.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step into the fat bowl.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Saying the wrong thing.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fox and hare say goodnight.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That's not very interesting.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 the church in the village.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 unlikely idea.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weren't any pigs there.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don't believe you.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only understand "train station".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don't get 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is no pony farm.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Life isn't easy.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That's 0815.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There was nobody there.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Everything for the cat.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 don't care.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Proverbs</dc:title>
  <dcterms:created xsi:type="dcterms:W3CDTF">2021-10-11T08:00:08Z</dcterms:created>
  <dcterms:modified xsi:type="dcterms:W3CDTF">2021-10-11T08:00:08Z</dcterms:modified>
</cp:coreProperties>
</file>