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Eko Fresh    </w:t>
      </w:r>
      <w:r>
        <w:t xml:space="preserve">   Denyo    </w:t>
      </w:r>
      <w:r>
        <w:t xml:space="preserve">   Nura    </w:t>
      </w:r>
      <w:r>
        <w:t xml:space="preserve">   Moses Pelham    </w:t>
      </w:r>
      <w:r>
        <w:t xml:space="preserve">   Jan Delay    </w:t>
      </w:r>
      <w:r>
        <w:t xml:space="preserve">   Afrob    </w:t>
      </w:r>
      <w:r>
        <w:t xml:space="preserve">   Mc Rene    </w:t>
      </w:r>
      <w:r>
        <w:t xml:space="preserve">   KC Rebell    </w:t>
      </w:r>
      <w:r>
        <w:t xml:space="preserve">   Nimo    </w:t>
      </w:r>
      <w:r>
        <w:t xml:space="preserve">   Fler    </w:t>
      </w:r>
      <w:r>
        <w:t xml:space="preserve">   Shindy    </w:t>
      </w:r>
      <w:r>
        <w:t xml:space="preserve">   Dendemann    </w:t>
      </w:r>
      <w:r>
        <w:t xml:space="preserve">   Samy Deluxe    </w:t>
      </w:r>
      <w:r>
        <w:t xml:space="preserve">   Samra    </w:t>
      </w:r>
      <w:r>
        <w:t xml:space="preserve">   Cora E    </w:t>
      </w:r>
      <w:r>
        <w:t xml:space="preserve">   Faird Bang    </w:t>
      </w:r>
      <w:r>
        <w:t xml:space="preserve">   Sido    </w:t>
      </w:r>
      <w:r>
        <w:t xml:space="preserve">   Mero    </w:t>
      </w:r>
      <w:r>
        <w:t xml:space="preserve">   Bonez MC    </w:t>
      </w:r>
      <w:r>
        <w:t xml:space="preserve">   Juju    </w:t>
      </w:r>
      <w:r>
        <w:t xml:space="preserve">   Kool Savas    </w:t>
      </w:r>
      <w:r>
        <w:t xml:space="preserve">   Shirin David    </w:t>
      </w:r>
      <w:r>
        <w:t xml:space="preserve">   Kontra K    </w:t>
      </w:r>
      <w:r>
        <w:t xml:space="preserve">   Kollegah    </w:t>
      </w:r>
      <w:r>
        <w:t xml:space="preserve">   Bushido    </w:t>
      </w:r>
      <w:r>
        <w:t xml:space="preserve">   Gzuz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Rappers</dc:title>
  <dcterms:created xsi:type="dcterms:W3CDTF">2021-10-11T08:00:35Z</dcterms:created>
  <dcterms:modified xsi:type="dcterms:W3CDTF">2021-10-11T08:00:35Z</dcterms:modified>
</cp:coreProperties>
</file>