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Response to Treaty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country determines its own statehood and forms its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Derogatory term given to the signatories of the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Germans felt towards President Wilson.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Germans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Dictated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Restrictions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Allies restricted food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word in the editorial in Deutsche Zeitung.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Paying Allies in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 von Brockdorff-Rantzau's response.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Response to Treaty</dc:title>
  <dcterms:created xsi:type="dcterms:W3CDTF">2021-10-11T08:00:37Z</dcterms:created>
  <dcterms:modified xsi:type="dcterms:W3CDTF">2021-10-11T08:00:37Z</dcterms:modified>
</cp:coreProperties>
</file>