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snackbar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the left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hall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of germany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because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the right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(p)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cookie(s)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Review</dc:title>
  <dcterms:created xsi:type="dcterms:W3CDTF">2021-10-11T07:59:19Z</dcterms:created>
  <dcterms:modified xsi:type="dcterms:W3CDTF">2021-10-11T07:59:19Z</dcterms:modified>
</cp:coreProperties>
</file>