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Review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springen    </w:t>
      </w:r>
      <w:r>
        <w:t xml:space="preserve">   hopsen    </w:t>
      </w:r>
      <w:r>
        <w:t xml:space="preserve">   liegen    </w:t>
      </w:r>
      <w:r>
        <w:t xml:space="preserve">   treffen    </w:t>
      </w:r>
      <w:r>
        <w:t xml:space="preserve">   rechtzeitig    </w:t>
      </w:r>
      <w:r>
        <w:t xml:space="preserve">   munter    </w:t>
      </w:r>
      <w:r>
        <w:t xml:space="preserve">   ernst    </w:t>
      </w:r>
      <w:r>
        <w:t xml:space="preserve">   blass    </w:t>
      </w:r>
      <w:r>
        <w:t xml:space="preserve">   im Juli    </w:t>
      </w:r>
      <w:r>
        <w:t xml:space="preserve">   damals    </w:t>
      </w:r>
      <w:r>
        <w:t xml:space="preserve">   bisher    </w:t>
      </w:r>
      <w:r>
        <w:t xml:space="preserve">   gestern    </w:t>
      </w:r>
      <w:r>
        <w:t xml:space="preserve">   verzehren    </w:t>
      </w:r>
      <w:r>
        <w:t xml:space="preserve">   pulsierend    </w:t>
      </w:r>
      <w:r>
        <w:t xml:space="preserve">   Anteil    </w:t>
      </w:r>
      <w:r>
        <w:t xml:space="preserve">   Gegenwart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Review Words</dc:title>
  <dcterms:created xsi:type="dcterms:W3CDTF">2021-10-11T07:59:46Z</dcterms:created>
  <dcterms:modified xsi:type="dcterms:W3CDTF">2021-10-11T07:59:46Z</dcterms:modified>
</cp:coreProperties>
</file>