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Revision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Mobile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Sledging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long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Stone tossing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Flute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Stone lifting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Revision Wordsearch</dc:title>
  <dcterms:created xsi:type="dcterms:W3CDTF">2021-10-11T07:59:23Z</dcterms:created>
  <dcterms:modified xsi:type="dcterms:W3CDTF">2021-10-11T07:59:23Z</dcterms:modified>
</cp:coreProperties>
</file>