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School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3 R's: R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literally "crib" or "crèche"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Midlevel secondary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literally "middle school"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Comprehensive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"Kita" is short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3 R's: R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after-school daycare for elementary school pupils.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 secondary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determines where elementary teachers place you for secondary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Elementary (primary)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 R's: R #1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School System </dc:title>
  <dcterms:created xsi:type="dcterms:W3CDTF">2021-10-11T07:59:17Z</dcterms:created>
  <dcterms:modified xsi:type="dcterms:W3CDTF">2021-10-11T07:59:17Z</dcterms:modified>
</cp:coreProperties>
</file>