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German 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Englisch    </w:t>
      </w:r>
      <w:r>
        <w:t xml:space="preserve">   Japanisch    </w:t>
      </w:r>
      <w:r>
        <w:t xml:space="preserve">   Kunst    </w:t>
      </w:r>
      <w:r>
        <w:t xml:space="preserve">   Sozialwissenschaft    </w:t>
      </w:r>
      <w:r>
        <w:t xml:space="preserve">   Italienisch    </w:t>
      </w:r>
      <w:r>
        <w:t xml:space="preserve">   Sport    </w:t>
      </w:r>
      <w:r>
        <w:t xml:space="preserve">   Erdkunde    </w:t>
      </w:r>
      <w:r>
        <w:t xml:space="preserve">   Indonesisch    </w:t>
      </w:r>
      <w:r>
        <w:t xml:space="preserve">   Musik    </w:t>
      </w:r>
      <w:r>
        <w:t xml:space="preserve">   Mathe    </w:t>
      </w:r>
      <w:r>
        <w:t xml:space="preserve">   kompliziert    </w:t>
      </w:r>
      <w:r>
        <w:t xml:space="preserve">   Fach    </w:t>
      </w:r>
      <w:r>
        <w:t xml:space="preserve">   Latein    </w:t>
      </w:r>
      <w:r>
        <w:t xml:space="preserve">   wichtig    </w:t>
      </w:r>
      <w:r>
        <w:t xml:space="preserve">   Deutsch    </w:t>
      </w:r>
      <w:r>
        <w:t xml:space="preserve">   Naturwissenschaft    </w:t>
      </w:r>
      <w:r>
        <w:t xml:space="preserve">   Chemie    </w:t>
      </w:r>
      <w:r>
        <w:t xml:space="preserve">   Physik    </w:t>
      </w:r>
      <w:r>
        <w:t xml:space="preserve">   Informatik    </w:t>
      </w:r>
      <w:r>
        <w:t xml:space="preserve">   Samstag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School Vocabulary</dc:title>
  <dcterms:created xsi:type="dcterms:W3CDTF">2021-10-11T07:59:51Z</dcterms:created>
  <dcterms:modified xsi:type="dcterms:W3CDTF">2021-10-11T07:59:51Z</dcterms:modified>
</cp:coreProperties>
</file>