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Shepherd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mischief peak?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breeds of German shepherds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German shepherds mostly used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smartest breed is the..?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healthy German Shepherd define?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you use the crate as a punishment?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you ever hit your puppy/dog?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Shepherd is *blank* the smartest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German shepherds are in the k9 force?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the puppy view you as their 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Shepherds are known for being ..?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Shepherd Crossword Puzzle</dc:title>
  <dcterms:created xsi:type="dcterms:W3CDTF">2021-10-11T08:00:04Z</dcterms:created>
  <dcterms:modified xsi:type="dcterms:W3CDTF">2021-10-11T08:00:04Z</dcterms:modified>
</cp:coreProperties>
</file>