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German Sport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Boxen    </w:t>
      </w:r>
      <w:r>
        <w:t xml:space="preserve">   Radfahren    </w:t>
      </w:r>
      <w:r>
        <w:t xml:space="preserve">   Skifahren    </w:t>
      </w:r>
      <w:r>
        <w:t xml:space="preserve">   Tennis    </w:t>
      </w:r>
      <w:r>
        <w:t xml:space="preserve">   Handball    </w:t>
      </w:r>
      <w:r>
        <w:t xml:space="preserve">   Motorsport    </w:t>
      </w:r>
      <w:r>
        <w:t xml:space="preserve">   Basketball    </w:t>
      </w:r>
      <w:r>
        <w:t xml:space="preserve">   Eishockey    </w:t>
      </w:r>
      <w:r>
        <w:t xml:space="preserve">   Golf    </w:t>
      </w:r>
      <w:r>
        <w:t xml:space="preserve">   Fussball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German Sport</dc:title>
  <dcterms:created xsi:type="dcterms:W3CDTF">2021-10-11T07:59:49Z</dcterms:created>
  <dcterms:modified xsi:type="dcterms:W3CDTF">2021-10-11T07:59:49Z</dcterms:modified>
</cp:coreProperties>
</file>