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Sporte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Jeder hat viel _____ für Fußball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Sie schauen sich das Spiel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 Preis erhalten die Gewinner diesen.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ist ein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Das Team, das gewinnt, ist das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Das verlierende Team macht 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Mannschaften spielen darauf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 hält die andere Mannschaft vom Tor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Das Gewinnerteam bekommt 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Spieler und Fans spüren Emotionen in ihrem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Sporte</dc:title>
  <dcterms:created xsi:type="dcterms:W3CDTF">2021-10-11T08:00:18Z</dcterms:created>
  <dcterms:modified xsi:type="dcterms:W3CDTF">2021-10-11T08:00:18Z</dcterms:modified>
</cp:coreProperties>
</file>