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 Sports and Leisure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Video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Rollerblading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Skateboarding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Volleyball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Photography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T.V.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Gymnastics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Sports and Leisure Activities</dc:title>
  <dcterms:created xsi:type="dcterms:W3CDTF">2021-10-11T07:59:26Z</dcterms:created>
  <dcterms:modified xsi:type="dcterms:W3CDTF">2021-10-11T07:59:26Z</dcterms:modified>
</cp:coreProperties>
</file>