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Subjects</w:t>
      </w:r>
    </w:p>
    <w:p>
      <w:pPr>
        <w:pStyle w:val="Questions"/>
      </w:pPr>
      <w:r>
        <w:t xml:space="preserve">1. UHECTSD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IHGLENSC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EMHTA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WSNTENACAUIERHSTFN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MNFORITIKA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DEURKNED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GHEICSEHCT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SORTP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UTSKN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SUMIK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HTATERE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CENITKH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Subjects</dc:title>
  <dcterms:created xsi:type="dcterms:W3CDTF">2021-10-11T07:59:22Z</dcterms:created>
  <dcterms:modified xsi:type="dcterms:W3CDTF">2021-10-11T07:59:22Z</dcterms:modified>
</cp:coreProperties>
</file>