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Techno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Steuersenkungen    </w:t>
      </w:r>
      <w:r>
        <w:t xml:space="preserve">   "Fiede, Frude, Eierkuchen"    </w:t>
      </w:r>
      <w:r>
        <w:t xml:space="preserve">   der deutschen Vereinigung    </w:t>
      </w:r>
      <w:r>
        <w:t xml:space="preserve">   Anziehungskraft    </w:t>
      </w:r>
      <w:r>
        <w:t xml:space="preserve">   Technobewegung    </w:t>
      </w:r>
      <w:r>
        <w:t xml:space="preserve">   Lösung    </w:t>
      </w:r>
      <w:r>
        <w:t xml:space="preserve">   ausgrebreitet    </w:t>
      </w:r>
      <w:r>
        <w:t xml:space="preserve">   Beitrag    </w:t>
      </w:r>
      <w:r>
        <w:t xml:space="preserve">   veröffentlicht    </w:t>
      </w:r>
      <w:r>
        <w:t xml:space="preserve">   Fangemeinde    </w:t>
      </w:r>
      <w:r>
        <w:t xml:space="preserve">   Ton    </w:t>
      </w:r>
      <w:r>
        <w:t xml:space="preserve">   Stil    </w:t>
      </w:r>
      <w:r>
        <w:t xml:space="preserve">   Gattung    </w:t>
      </w:r>
      <w:r>
        <w:t xml:space="preserve">   Musikrichtung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Techno</dc:title>
  <dcterms:created xsi:type="dcterms:W3CDTF">2021-10-11T08:00:28Z</dcterms:created>
  <dcterms:modified xsi:type="dcterms:W3CDTF">2021-10-11T08:00:28Z</dcterms:modified>
</cp:coreProperties>
</file>