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 Tic Tac Toe: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sick with a bad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is it,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hope to see you soon!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 feeling today, Mrs. Smith?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Until tomorrow at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you from, Kylie?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name is Jackie.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Friday!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are you, Kathryn?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you know Jason?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from Florida!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that, over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later, Linda!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exhausted  from running 12 miles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Hello, George.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night, Leo!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 class!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know that girl over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is my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day, Frau!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your name again?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 Tic Tac Toe: Vocab</dc:title>
  <dcterms:created xsi:type="dcterms:W3CDTF">2021-10-11T07:59:10Z</dcterms:created>
  <dcterms:modified xsi:type="dcterms:W3CDTF">2021-10-11T07:59:10Z</dcterms:modified>
</cp:coreProperties>
</file>