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Unification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new German Empire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Mighty Military force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given to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against Germany Uniting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Took over large parts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that is made up of small Kingdoms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make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kingdoms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that made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Bismark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Unification </dc:title>
  <dcterms:created xsi:type="dcterms:W3CDTF">2021-10-11T08:00:10Z</dcterms:created>
  <dcterms:modified xsi:type="dcterms:W3CDTF">2021-10-11T08:00:10Z</dcterms:modified>
</cp:coreProperties>
</file>