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Verbs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pick (flowers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recommend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Verbs 1</dc:title>
  <dcterms:created xsi:type="dcterms:W3CDTF">2021-10-11T07:59:39Z</dcterms:created>
  <dcterms:modified xsi:type="dcterms:W3CDTF">2021-10-11T07:59:39Z</dcterms:modified>
</cp:coreProperties>
</file>