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probieren    </w:t>
      </w:r>
      <w:r>
        <w:t xml:space="preserve">   streiten    </w:t>
      </w:r>
      <w:r>
        <w:t xml:space="preserve">   zaubern    </w:t>
      </w:r>
      <w:r>
        <w:t xml:space="preserve">   zeigen    </w:t>
      </w:r>
      <w:r>
        <w:t xml:space="preserve">   schauen    </w:t>
      </w:r>
      <w:r>
        <w:t xml:space="preserve">   versuchen    </w:t>
      </w:r>
      <w:r>
        <w:t xml:space="preserve">   spazieren    </w:t>
      </w:r>
      <w:r>
        <w:t xml:space="preserve">   wollen    </w:t>
      </w:r>
      <w:r>
        <w:t xml:space="preserve">   wohnen    </w:t>
      </w:r>
      <w:r>
        <w:t xml:space="preserve">   wissen    </w:t>
      </w:r>
      <w:r>
        <w:t xml:space="preserve">   warten    </w:t>
      </w:r>
      <w:r>
        <w:t xml:space="preserve">   verstehen    </w:t>
      </w:r>
      <w:r>
        <w:t xml:space="preserve">   verlieren    </w:t>
      </w:r>
      <w:r>
        <w:t xml:space="preserve">   verkaufen    </w:t>
      </w:r>
      <w:r>
        <w:t xml:space="preserve">   trinken    </w:t>
      </w:r>
      <w:r>
        <w:t xml:space="preserve">   treffen    </w:t>
      </w:r>
      <w:r>
        <w:t xml:space="preserve">   tragen    </w:t>
      </w:r>
      <w:r>
        <w:t xml:space="preserve">   tanzen    </w:t>
      </w:r>
      <w:r>
        <w:t xml:space="preserve">   suchen    </w:t>
      </w:r>
      <w:r>
        <w:t xml:space="preserve">   studieren    </w:t>
      </w:r>
      <w:r>
        <w:t xml:space="preserve">   stellen    </w:t>
      </w:r>
      <w:r>
        <w:t xml:space="preserve">   sprechen    </w:t>
      </w:r>
      <w:r>
        <w:t xml:space="preserve">   spielen    </w:t>
      </w:r>
      <w:r>
        <w:t xml:space="preserve">   singen    </w:t>
      </w:r>
      <w:r>
        <w:t xml:space="preserve">   sehen    </w:t>
      </w:r>
      <w:r>
        <w:t xml:space="preserve">   schwimmen    </w:t>
      </w:r>
      <w:r>
        <w:t xml:space="preserve">   schreiben    </w:t>
      </w:r>
      <w:r>
        <w:t xml:space="preserve">   schlafen    </w:t>
      </w:r>
      <w:r>
        <w:t xml:space="preserve">   sagen    </w:t>
      </w:r>
      <w:r>
        <w:t xml:space="preserve">   reisen    </w:t>
      </w:r>
      <w:r>
        <w:t xml:space="preserve">   nehmen    </w:t>
      </w:r>
      <w:r>
        <w:t xml:space="preserve">   machen    </w:t>
      </w:r>
      <w:r>
        <w:t xml:space="preserve">   lieben    </w:t>
      </w:r>
      <w:r>
        <w:t xml:space="preserve">   lachen    </w:t>
      </w:r>
      <w:r>
        <w:t xml:space="preserve">   lesen    </w:t>
      </w:r>
      <w:r>
        <w:t xml:space="preserve">   lernen    </w:t>
      </w:r>
      <w:r>
        <w:t xml:space="preserve">   laufen    </w:t>
      </w:r>
      <w:r>
        <w:t xml:space="preserve">   kommen    </w:t>
      </w:r>
      <w:r>
        <w:t xml:space="preserve">   kochen    </w:t>
      </w:r>
      <w:r>
        <w:t xml:space="preserve">   kennen    </w:t>
      </w:r>
      <w:r>
        <w:t xml:space="preserve">   kaufen    </w:t>
      </w:r>
      <w:r>
        <w:t xml:space="preserve">   helfen    </w:t>
      </w:r>
      <w:r>
        <w:t xml:space="preserve">   glauben    </w:t>
      </w:r>
      <w:r>
        <w:t xml:space="preserve">   gewinnen    </w:t>
      </w:r>
      <w:r>
        <w:t xml:space="preserve">   gehen    </w:t>
      </w:r>
      <w:r>
        <w:t xml:space="preserve">   geben    </w:t>
      </w:r>
      <w:r>
        <w:t xml:space="preserve">   fragen    </w:t>
      </w:r>
      <w:r>
        <w:t xml:space="preserve">   fliegen    </w:t>
      </w:r>
      <w:r>
        <w:t xml:space="preserve">   finden    </w:t>
      </w:r>
      <w:r>
        <w:t xml:space="preserve">   fernsehen    </w:t>
      </w:r>
      <w:r>
        <w:t xml:space="preserve">   fahren    </w:t>
      </w:r>
      <w:r>
        <w:t xml:space="preserve">   essen    </w:t>
      </w:r>
      <w:r>
        <w:t xml:space="preserve">   einkaufen    </w:t>
      </w:r>
      <w:r>
        <w:t xml:space="preserve">   denken    </w:t>
      </w:r>
      <w:r>
        <w:t xml:space="preserve">   bringen    </w:t>
      </w:r>
      <w:r>
        <w:t xml:space="preserve">   brauchen    </w:t>
      </w:r>
      <w:r>
        <w:t xml:space="preserve">   bleiben    </w:t>
      </w:r>
      <w:r>
        <w:t xml:space="preserve">   besuchen    </w:t>
      </w:r>
      <w:r>
        <w:t xml:space="preserve">   bekommen    </w:t>
      </w:r>
      <w:r>
        <w:t xml:space="preserve">   beginnen    </w:t>
      </w:r>
      <w:r>
        <w:t xml:space="preserve">   arbeiten    </w:t>
      </w:r>
      <w:r>
        <w:t xml:space="preserve">   antworten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 Verbs</dc:title>
  <dcterms:created xsi:type="dcterms:W3CDTF">2021-10-11T07:59:15Z</dcterms:created>
  <dcterms:modified xsi:type="dcterms:W3CDTF">2021-10-11T07:59:15Z</dcterms:modified>
</cp:coreProperties>
</file>