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is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 energy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___ neune trinke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skyscraper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Me, myself,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me! I'm stuck!</w:t>
            </w:r>
          </w:p>
        </w:tc>
      </w:tr>
    </w:tbl>
    <w:p>
      <w:pPr>
        <w:pStyle w:val="WordBankMedium"/>
      </w:pPr>
      <w:r>
        <w:t xml:space="preserve">   Post    </w:t>
      </w:r>
      <w:r>
        <w:t xml:space="preserve">   nicht    </w:t>
      </w:r>
      <w:r>
        <w:t xml:space="preserve">   mich    </w:t>
      </w:r>
      <w:r>
        <w:t xml:space="preserve">   lang    </w:t>
      </w:r>
      <w:r>
        <w:t xml:space="preserve">   habe    </w:t>
      </w:r>
      <w:r>
        <w:t xml:space="preserve">   kaffee    </w:t>
      </w:r>
      <w:r>
        <w:t xml:space="preserve">   laut    </w:t>
      </w:r>
      <w:r>
        <w:t xml:space="preserve">   helfe    </w:t>
      </w:r>
      <w:r>
        <w:t xml:space="preserve">   gut    </w:t>
      </w:r>
      <w:r>
        <w:t xml:space="preserve">   autounfall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2021-10-11T08:00:20Z</dcterms:created>
  <dcterms:modified xsi:type="dcterms:W3CDTF">2021-10-11T08:00:20Z</dcterms:modified>
</cp:coreProperties>
</file>