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Abbiegen    </w:t>
      </w:r>
      <w:r>
        <w:t xml:space="preserve">   Ampel    </w:t>
      </w:r>
      <w:r>
        <w:t xml:space="preserve">   Anvorbei    </w:t>
      </w:r>
      <w:r>
        <w:t xml:space="preserve">   Apotheke    </w:t>
      </w:r>
      <w:r>
        <w:t xml:space="preserve">   Backerei    </w:t>
      </w:r>
      <w:r>
        <w:t xml:space="preserve">   Bahnhof    </w:t>
      </w:r>
      <w:r>
        <w:t xml:space="preserve">   Bank    </w:t>
      </w:r>
      <w:r>
        <w:t xml:space="preserve">   Brucke    </w:t>
      </w:r>
      <w:r>
        <w:t xml:space="preserve">   Danach    </w:t>
      </w:r>
      <w:r>
        <w:t xml:space="preserve">   Dann    </w:t>
      </w:r>
      <w:r>
        <w:t xml:space="preserve">   Entlang    </w:t>
      </w:r>
      <w:r>
        <w:t xml:space="preserve">   Geradeaus    </w:t>
      </w:r>
      <w:r>
        <w:t xml:space="preserve">   Geschaft    </w:t>
      </w:r>
      <w:r>
        <w:t xml:space="preserve">   Hotel    </w:t>
      </w:r>
      <w:r>
        <w:t xml:space="preserve">   Kirche    </w:t>
      </w:r>
      <w:r>
        <w:t xml:space="preserve">   Krankenhaus    </w:t>
      </w:r>
      <w:r>
        <w:t xml:space="preserve">   Kreuzung    </w:t>
      </w:r>
      <w:r>
        <w:t xml:space="preserve">   Links    </w:t>
      </w:r>
      <w:r>
        <w:t xml:space="preserve">   Metzgerei    </w:t>
      </w:r>
      <w:r>
        <w:t xml:space="preserve">   Parkplatz    </w:t>
      </w:r>
      <w:r>
        <w:t xml:space="preserve">   Platz    </w:t>
      </w:r>
      <w:r>
        <w:t xml:space="preserve">   Post    </w:t>
      </w:r>
      <w:r>
        <w:t xml:space="preserve">   Rathaus    </w:t>
      </w:r>
      <w:r>
        <w:t xml:space="preserve">   Rechts    </w:t>
      </w:r>
      <w:r>
        <w:t xml:space="preserve">   Seite    </w:t>
      </w:r>
      <w:r>
        <w:t xml:space="preserve">   Sich Befinden    </w:t>
      </w:r>
      <w:r>
        <w:t xml:space="preserve">   StraBe    </w:t>
      </w:r>
      <w:r>
        <w:t xml:space="preserve">   Supermarkt    </w:t>
      </w:r>
      <w:r>
        <w:t xml:space="preserve">   Weiter    </w:t>
      </w:r>
      <w:r>
        <w:t xml:space="preserve">   Zeil    </w:t>
      </w:r>
      <w:r>
        <w:t xml:space="preserve">   Zuerst    </w:t>
      </w:r>
      <w:r>
        <w:t xml:space="preserve">   Zuletzt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2021-10-11T08:00:40Z</dcterms:created>
  <dcterms:modified xsi:type="dcterms:W3CDTF">2021-10-11T08:00:40Z</dcterms:modified>
</cp:coreProperties>
</file>