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want to search for something you open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a package it comes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Pledge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 farm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pencil with 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want to check the time you look at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it easier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a stack of these for school everyday.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wash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use to write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to school to carry your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paper or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 memory you take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these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little kids go when they get in trouble?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2021-10-11T07:59:04Z</dcterms:created>
  <dcterms:modified xsi:type="dcterms:W3CDTF">2021-10-11T07:59:04Z</dcterms:modified>
</cp:coreProperties>
</file>