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subjektiv    </w:t>
      </w:r>
      <w:r>
        <w:t xml:space="preserve">   objektiv    </w:t>
      </w:r>
      <w:r>
        <w:t xml:space="preserve">   einflussreich    </w:t>
      </w:r>
      <w:r>
        <w:t xml:space="preserve">   direkt    </w:t>
      </w:r>
      <w:r>
        <w:t xml:space="preserve">   aufgezeichnet    </w:t>
      </w:r>
      <w:r>
        <w:t xml:space="preserve">   auf dem neuesten Stand sein    </w:t>
      </w:r>
      <w:r>
        <w:t xml:space="preserve">   sich informieren    </w:t>
      </w:r>
      <w:r>
        <w:t xml:space="preserve">   auf dem laufenden bleiben    </w:t>
      </w:r>
      <w:r>
        <w:t xml:space="preserve">   Berichten    </w:t>
      </w:r>
      <w:r>
        <w:t xml:space="preserve">   Zensur    </w:t>
      </w:r>
      <w:r>
        <w:t xml:space="preserve">   werbung    </w:t>
      </w:r>
      <w:r>
        <w:t xml:space="preserve">   Werbespot    </w:t>
      </w:r>
      <w:r>
        <w:t xml:space="preserve">   Neuigkeit    </w:t>
      </w:r>
      <w:r>
        <w:t xml:space="preserve">   Nachrichtensendung    </w:t>
      </w:r>
      <w:r>
        <w:t xml:space="preserve">   Nachrichten    </w:t>
      </w:r>
      <w:r>
        <w:t xml:space="preserve">   Meinungsumfrage    </w:t>
      </w:r>
      <w:r>
        <w:t xml:space="preserve">   Fernsehwerbung    </w:t>
      </w:r>
      <w:r>
        <w:t xml:space="preserve">   Aktuellen Ereignisse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 </dc:title>
  <dcterms:created xsi:type="dcterms:W3CDTF">2021-10-11T08:00:53Z</dcterms:created>
  <dcterms:modified xsi:type="dcterms:W3CDTF">2021-10-11T08:00:53Z</dcterms:modified>
</cp:coreProperties>
</file>