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German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jeans    </w:t>
      </w:r>
      <w:r>
        <w:t xml:space="preserve">   unterhose    </w:t>
      </w:r>
      <w:r>
        <w:t xml:space="preserve">   stiefel    </w:t>
      </w:r>
      <w:r>
        <w:t xml:space="preserve">   socke    </w:t>
      </w:r>
      <w:r>
        <w:t xml:space="preserve">   schuh    </w:t>
      </w:r>
      <w:r>
        <w:t xml:space="preserve">   mantel    </w:t>
      </w:r>
      <w:r>
        <w:t xml:space="preserve">   jacke    </w:t>
      </w:r>
      <w:r>
        <w:t xml:space="preserve">   kurze    </w:t>
      </w:r>
      <w:r>
        <w:t xml:space="preserve">   bikini    </w:t>
      </w:r>
      <w:r>
        <w:t xml:space="preserve">   badeanzug    </w:t>
      </w:r>
      <w:r>
        <w:t xml:space="preserve">   rock    </w:t>
      </w:r>
      <w:r>
        <w:t xml:space="preserve">   kleid    </w:t>
      </w:r>
      <w:r>
        <w:t xml:space="preserve">   strumefhose    </w:t>
      </w:r>
      <w:r>
        <w:t xml:space="preserve">   bluse    </w:t>
      </w:r>
      <w:r>
        <w:t xml:space="preserve">   hemd    </w:t>
      </w:r>
      <w:r>
        <w:t xml:space="preserve">   anzug    </w:t>
      </w:r>
      <w:r>
        <w:t xml:space="preserve">   sweatshirt    </w:t>
      </w:r>
      <w:r>
        <w:t xml:space="preserve">   pulli    </w:t>
      </w:r>
      <w:r>
        <w:t xml:space="preserve">   tshirt    </w:t>
      </w:r>
      <w:r>
        <w:t xml:space="preserve">   kleidung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Vocab</dc:title>
  <dcterms:created xsi:type="dcterms:W3CDTF">2021-10-11T07:59:23Z</dcterms:created>
  <dcterms:modified xsi:type="dcterms:W3CDTF">2021-10-11T07:59:23Z</dcterms:modified>
</cp:coreProperties>
</file>