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German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ZIEGE    </w:t>
      </w:r>
      <w:r>
        <w:t xml:space="preserve">   WAL    </w:t>
      </w:r>
      <w:r>
        <w:t xml:space="preserve">   VOGEL    </w:t>
      </w:r>
      <w:r>
        <w:t xml:space="preserve">   TIGER    </w:t>
      </w:r>
      <w:r>
        <w:t xml:space="preserve">   SCHILDKRTE    </w:t>
      </w:r>
      <w:r>
        <w:t xml:space="preserve">   LOWE    </w:t>
      </w:r>
      <w:r>
        <w:t xml:space="preserve">   KATZE    </w:t>
      </w:r>
      <w:r>
        <w:t xml:space="preserve">   HUND    </w:t>
      </w:r>
      <w:r>
        <w:t xml:space="preserve">   HAMSTER    </w:t>
      </w:r>
      <w:r>
        <w:t xml:space="preserve">   HAHN    </w:t>
      </w:r>
      <w:r>
        <w:t xml:space="preserve">   FROSHE    </w:t>
      </w:r>
      <w:r>
        <w:t xml:space="preserve">   ENTEFISCH    </w:t>
      </w:r>
      <w:r>
        <w:t xml:space="preserve">   AFFE DELPHIN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Vocab</dc:title>
  <dcterms:created xsi:type="dcterms:W3CDTF">2021-10-11T07:59:31Z</dcterms:created>
  <dcterms:modified xsi:type="dcterms:W3CDTF">2021-10-11T07:59:31Z</dcterms:modified>
</cp:coreProperties>
</file>