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nightstand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television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Microwave-oven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stereo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bedroom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 Crossword Puzzle</dc:title>
  <dcterms:created xsi:type="dcterms:W3CDTF">2022-01-15T03:30:53Z</dcterms:created>
  <dcterms:modified xsi:type="dcterms:W3CDTF">2022-01-15T03:30:53Z</dcterms:modified>
</cp:coreProperties>
</file>