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Die Enkelin    </w:t>
      </w:r>
      <w:r>
        <w:t xml:space="preserve">   Der Enkel    </w:t>
      </w:r>
      <w:r>
        <w:t xml:space="preserve">   Die Nichte    </w:t>
      </w:r>
      <w:r>
        <w:t xml:space="preserve">   Der Neffe    </w:t>
      </w:r>
      <w:r>
        <w:t xml:space="preserve">   Die Cousine    </w:t>
      </w:r>
      <w:r>
        <w:t xml:space="preserve">   Der Coudin    </w:t>
      </w:r>
      <w:r>
        <w:t xml:space="preserve">   Die Tochter    </w:t>
      </w:r>
      <w:r>
        <w:t xml:space="preserve">   Der Sohn    </w:t>
      </w:r>
      <w:r>
        <w:t xml:space="preserve">   Die Mutti    </w:t>
      </w:r>
      <w:r>
        <w:t xml:space="preserve">   Die Mutter    </w:t>
      </w:r>
      <w:r>
        <w:t xml:space="preserve">   Der Vater    </w:t>
      </w:r>
      <w:r>
        <w:t xml:space="preserve">   Die Tante    </w:t>
      </w:r>
      <w:r>
        <w:t xml:space="preserve">   Die Oma    </w:t>
      </w:r>
      <w:r>
        <w:t xml:space="preserve">   Die Grossmutter    </w:t>
      </w:r>
      <w:r>
        <w:t xml:space="preserve">   Der Opa    </w:t>
      </w:r>
      <w:r>
        <w:t xml:space="preserve">   Der Grossvater    </w:t>
      </w:r>
      <w:r>
        <w:t xml:space="preserve">   Die Familie    </w:t>
      </w:r>
      <w:r>
        <w:t xml:space="preserve">   Die Bruder    </w:t>
      </w:r>
      <w:r>
        <w:t xml:space="preserve">   Die Eltern    </w:t>
      </w:r>
      <w:r>
        <w:t xml:space="preserve">   Die Enkelkind    </w:t>
      </w:r>
      <w:r>
        <w:t xml:space="preserve">   Die Geschwister    </w:t>
      </w:r>
      <w:r>
        <w:t xml:space="preserve">   Die Grosseltern    </w:t>
      </w:r>
      <w:r>
        <w:t xml:space="preserve">   Die Kinder    </w:t>
      </w:r>
      <w:r>
        <w:t xml:space="preserve">   Die Schwestern    </w:t>
      </w:r>
      <w:r>
        <w:t xml:space="preserve">   Halb    </w:t>
      </w:r>
      <w:r>
        <w:t xml:space="preserve">   Sief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Search</dc:title>
  <dcterms:created xsi:type="dcterms:W3CDTF">2021-10-11T07:59:21Z</dcterms:created>
  <dcterms:modified xsi:type="dcterms:W3CDTF">2021-10-11T07:59:21Z</dcterms:modified>
</cp:coreProperties>
</file>